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8A7F" w14:textId="11C577FC" w:rsidR="00B82E3D" w:rsidRDefault="00000000">
      <w:r>
        <w:t xml:space="preserve">FINANCIAL ADVISER </w:t>
      </w:r>
      <w:r w:rsidR="007D12AF">
        <w:t>-1 (for Jack)</w:t>
      </w:r>
    </w:p>
    <w:p w14:paraId="4872DD50" w14:textId="77777777" w:rsidR="00B82E3D" w:rsidRDefault="00000000">
      <w:r>
        <w:t>What is a Financial Adviser:</w:t>
      </w:r>
    </w:p>
    <w:p w14:paraId="79A12239" w14:textId="77777777" w:rsidR="00B82E3D" w:rsidRDefault="00000000">
      <w:r>
        <w:t>A financial adviser is a professional who helps people manage their money, plan for the future, and make smart financial decisions.</w:t>
      </w:r>
    </w:p>
    <w:p w14:paraId="35AACE95" w14:textId="77777777" w:rsidR="00B82E3D" w:rsidRDefault="00000000">
      <w:r>
        <w:br/>
        <w:t>Main Responsibilities:</w:t>
      </w:r>
    </w:p>
    <w:p w14:paraId="74C3F6ED" w14:textId="77777777" w:rsidR="00B82E3D" w:rsidRDefault="00000000">
      <w:r>
        <w:t>Help clients budget and save money</w:t>
      </w:r>
    </w:p>
    <w:p w14:paraId="1CE4E945" w14:textId="77777777" w:rsidR="00B82E3D" w:rsidRDefault="00000000">
      <w:r>
        <w:t>Give advice on investments (stocks, bonds, real estate)</w:t>
      </w:r>
    </w:p>
    <w:p w14:paraId="14D5C99F" w14:textId="77777777" w:rsidR="00B82E3D" w:rsidRDefault="00000000">
      <w:r>
        <w:t>Plan for retirement</w:t>
      </w:r>
    </w:p>
    <w:p w14:paraId="68A48C29" w14:textId="77777777" w:rsidR="00B82E3D" w:rsidRDefault="00000000">
      <w:r>
        <w:t>Help with tax strategies</w:t>
      </w:r>
    </w:p>
    <w:p w14:paraId="0BA1F1F7" w14:textId="77777777" w:rsidR="00B82E3D" w:rsidRDefault="00000000">
      <w:r>
        <w:t>Recommend insurance plans</w:t>
      </w:r>
    </w:p>
    <w:p w14:paraId="5ECC47E0" w14:textId="77777777" w:rsidR="00B82E3D" w:rsidRDefault="00000000">
      <w:r>
        <w:t>Create long-term financial plans</w:t>
      </w:r>
    </w:p>
    <w:p w14:paraId="5DEE5096" w14:textId="77777777" w:rsidR="00B82E3D" w:rsidRDefault="00000000">
      <w:r>
        <w:br/>
        <w:t>Skills Needed:</w:t>
      </w:r>
    </w:p>
    <w:p w14:paraId="1A968022" w14:textId="77777777" w:rsidR="00B82E3D" w:rsidRDefault="00000000">
      <w:r>
        <w:t>Strong math skills</w:t>
      </w:r>
    </w:p>
    <w:p w14:paraId="1ABE5293" w14:textId="77777777" w:rsidR="00B82E3D" w:rsidRDefault="00000000">
      <w:r>
        <w:t>Good communication</w:t>
      </w:r>
    </w:p>
    <w:p w14:paraId="12728A0D" w14:textId="77777777" w:rsidR="00B82E3D" w:rsidRDefault="00000000">
      <w:r>
        <w:t>Problem-solving</w:t>
      </w:r>
    </w:p>
    <w:p w14:paraId="4F26D47C" w14:textId="77777777" w:rsidR="00B82E3D" w:rsidRDefault="00000000">
      <w:r>
        <w:t>Knowledge of finance and economics</w:t>
      </w:r>
    </w:p>
    <w:p w14:paraId="1FB288FE" w14:textId="77777777" w:rsidR="00B82E3D" w:rsidRDefault="00000000">
      <w:r>
        <w:t>Trustworthiness and responsibility</w:t>
      </w:r>
    </w:p>
    <w:p w14:paraId="1F3E39FD" w14:textId="77777777" w:rsidR="00B82E3D" w:rsidRDefault="00000000">
      <w:r>
        <w:br/>
        <w:t>Education and Training:</w:t>
      </w:r>
    </w:p>
    <w:p w14:paraId="31435DDA" w14:textId="77777777" w:rsidR="00B82E3D" w:rsidRDefault="00000000">
      <w:r>
        <w:t>College degree (finance, business, or economics)</w:t>
      </w:r>
    </w:p>
    <w:p w14:paraId="00743DDB" w14:textId="77777777" w:rsidR="00B82E3D" w:rsidRDefault="00000000">
      <w:r>
        <w:t>Optional certifications: CFP (Certified Financial Planner), CFA (Chartered Financial Analyst)</w:t>
      </w:r>
    </w:p>
    <w:p w14:paraId="06759CE1" w14:textId="77777777" w:rsidR="00B82E3D" w:rsidRDefault="00000000">
      <w:r>
        <w:br/>
        <w:t>Salary (USA):</w:t>
      </w:r>
    </w:p>
    <w:p w14:paraId="69101E8E" w14:textId="77777777" w:rsidR="00B82E3D" w:rsidRDefault="00000000">
      <w:r>
        <w:t>Average salary: $70,000 – $120,000 per year</w:t>
      </w:r>
    </w:p>
    <w:p w14:paraId="2A71297A" w14:textId="77777777" w:rsidR="00B82E3D" w:rsidRDefault="00000000">
      <w:r>
        <w:t>Higher salaries possible with experience</w:t>
      </w:r>
    </w:p>
    <w:p w14:paraId="5250F986" w14:textId="77777777" w:rsidR="00B82E3D" w:rsidRDefault="00000000">
      <w:r>
        <w:lastRenderedPageBreak/>
        <w:br/>
        <w:t>Career Growth:</w:t>
      </w:r>
    </w:p>
    <w:p w14:paraId="0781591C" w14:textId="77777777" w:rsidR="00B82E3D" w:rsidRDefault="00000000">
      <w:r>
        <w:t>High demand job</w:t>
      </w:r>
    </w:p>
    <w:p w14:paraId="084428F8" w14:textId="77777777" w:rsidR="00B82E3D" w:rsidRDefault="00000000">
      <w:r>
        <w:t>Can work in banks, companies, or independently</w:t>
      </w:r>
    </w:p>
    <w:p w14:paraId="39E46280" w14:textId="77777777" w:rsidR="00B82E3D" w:rsidRDefault="00000000">
      <w:r>
        <w:br/>
        <w:t>Pros:</w:t>
      </w:r>
    </w:p>
    <w:p w14:paraId="09A38904" w14:textId="77777777" w:rsidR="00B82E3D" w:rsidRDefault="00000000">
      <w:r>
        <w:t>Good salary</w:t>
      </w:r>
    </w:p>
    <w:p w14:paraId="61CC20FD" w14:textId="77777777" w:rsidR="00B82E3D" w:rsidRDefault="00000000">
      <w:r>
        <w:t>Flexible work</w:t>
      </w:r>
    </w:p>
    <w:p w14:paraId="6F1A6F23" w14:textId="77777777" w:rsidR="00B82E3D" w:rsidRDefault="00000000">
      <w:r>
        <w:t>Helps people</w:t>
      </w:r>
    </w:p>
    <w:p w14:paraId="64267AC3" w14:textId="77777777" w:rsidR="00B82E3D" w:rsidRDefault="00000000">
      <w:r>
        <w:t>Career growth opportunities</w:t>
      </w:r>
    </w:p>
    <w:p w14:paraId="33407E28" w14:textId="77777777" w:rsidR="00B82E3D" w:rsidRDefault="00000000">
      <w:r>
        <w:br/>
        <w:t>Cons:</w:t>
      </w:r>
    </w:p>
    <w:p w14:paraId="4C348CE9" w14:textId="77777777" w:rsidR="00B82E3D" w:rsidRDefault="00000000">
      <w:r>
        <w:t>High responsibility</w:t>
      </w:r>
    </w:p>
    <w:p w14:paraId="170EB252" w14:textId="77777777" w:rsidR="00B82E3D" w:rsidRDefault="00000000">
      <w:r>
        <w:t>Stressful at times</w:t>
      </w:r>
    </w:p>
    <w:p w14:paraId="29DBA7F1" w14:textId="77777777" w:rsidR="00B82E3D" w:rsidRDefault="00000000">
      <w:r>
        <w:t>Requires strong knowledge</w:t>
      </w:r>
    </w:p>
    <w:p w14:paraId="6AC68C35" w14:textId="77777777" w:rsidR="00B82E3D" w:rsidRDefault="00000000">
      <w:r>
        <w:t>Building trust with clients takes time</w:t>
      </w:r>
    </w:p>
    <w:p w14:paraId="5DFDCE47" w14:textId="77777777" w:rsidR="00B82E3D" w:rsidRDefault="00000000">
      <w:r>
        <w:br/>
        <w:t>Work Environment:</w:t>
      </w:r>
    </w:p>
    <w:p w14:paraId="6CDF71E7" w14:textId="77777777" w:rsidR="00B82E3D" w:rsidRDefault="00000000">
      <w:r>
        <w:t>Office or remote work</w:t>
      </w:r>
    </w:p>
    <w:p w14:paraId="53218B46" w14:textId="77777777" w:rsidR="00B82E3D" w:rsidRDefault="00000000">
      <w:r>
        <w:t>Meetings with clients</w:t>
      </w:r>
    </w:p>
    <w:p w14:paraId="48E8ED0C" w14:textId="77777777" w:rsidR="00B82E3D" w:rsidRDefault="00000000">
      <w:r>
        <w:t>Use of computers and financial tools</w:t>
      </w:r>
    </w:p>
    <w:p w14:paraId="2ADABF6D" w14:textId="77777777" w:rsidR="00B82E3D" w:rsidRDefault="00000000">
      <w:r>
        <w:br/>
        <w:t>Simple Explanation:</w:t>
      </w:r>
    </w:p>
    <w:p w14:paraId="24EE78D0" w14:textId="77777777" w:rsidR="00B82E3D" w:rsidRDefault="00000000">
      <w:r>
        <w:t>A financial adviser helps people make smart decisions with their money and plan for the future.</w:t>
      </w:r>
    </w:p>
    <w:p w14:paraId="6B9D9096" w14:textId="77777777" w:rsidR="00B82E3D" w:rsidRDefault="00000000">
      <w:r>
        <w:br/>
        <w:t>Fun Facts:</w:t>
      </w:r>
    </w:p>
    <w:p w14:paraId="16C0C035" w14:textId="77777777" w:rsidR="00B82E3D" w:rsidRDefault="00000000">
      <w:r>
        <w:t>Some advisers manage millions of dollars</w:t>
      </w:r>
    </w:p>
    <w:p w14:paraId="7B9A7283" w14:textId="77777777" w:rsidR="00B82E3D" w:rsidRDefault="00000000">
      <w:r>
        <w:t>They follow the stock market daily</w:t>
      </w:r>
    </w:p>
    <w:p w14:paraId="6F2813CF" w14:textId="77777777" w:rsidR="00B82E3D" w:rsidRDefault="00000000">
      <w:r>
        <w:lastRenderedPageBreak/>
        <w:t>Many work independently</w:t>
      </w:r>
    </w:p>
    <w:p w14:paraId="6F8CCEBA" w14:textId="77777777" w:rsidR="00B82E3D" w:rsidRDefault="00000000">
      <w:r>
        <w:t>They can greatly impact people's financial success</w:t>
      </w:r>
    </w:p>
    <w:sectPr w:rsidR="00B82E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5843527">
    <w:abstractNumId w:val="8"/>
  </w:num>
  <w:num w:numId="2" w16cid:durableId="1053893322">
    <w:abstractNumId w:val="6"/>
  </w:num>
  <w:num w:numId="3" w16cid:durableId="1093284797">
    <w:abstractNumId w:val="5"/>
  </w:num>
  <w:num w:numId="4" w16cid:durableId="1569612912">
    <w:abstractNumId w:val="4"/>
  </w:num>
  <w:num w:numId="5" w16cid:durableId="1446802976">
    <w:abstractNumId w:val="7"/>
  </w:num>
  <w:num w:numId="6" w16cid:durableId="1764841984">
    <w:abstractNumId w:val="3"/>
  </w:num>
  <w:num w:numId="7" w16cid:durableId="1424953479">
    <w:abstractNumId w:val="2"/>
  </w:num>
  <w:num w:numId="8" w16cid:durableId="1826121661">
    <w:abstractNumId w:val="1"/>
  </w:num>
  <w:num w:numId="9" w16cid:durableId="46007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D12AF"/>
    <w:rsid w:val="00A11E81"/>
    <w:rsid w:val="00AA1D8D"/>
    <w:rsid w:val="00B47730"/>
    <w:rsid w:val="00B82E3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A453C1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2026-05-26T17:22:00Z</cp:lastPrinted>
  <dcterms:created xsi:type="dcterms:W3CDTF">2026-05-26T17:28:00Z</dcterms:created>
  <dcterms:modified xsi:type="dcterms:W3CDTF">2026-05-26T17:28:00Z</dcterms:modified>
  <cp:category/>
</cp:coreProperties>
</file>